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-358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2025-001458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39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Фарважева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Фарважев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3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Фарважев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Фарважева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Фарважева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3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3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Фарважева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Фарважева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Фарважева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0412365400675003582520101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3rplc-5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12rplc-16">
    <w:name w:val="cat-UserDefined grp-12 rplc-16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13rplc-25">
    <w:name w:val="cat-UserDefined grp-13 rplc-25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39rplc-34">
    <w:name w:val="cat-UserDefined grp-39 rplc-34"/>
    <w:basedOn w:val="DefaultParagraphFont"/>
  </w:style>
  <w:style w:type="character" w:customStyle="1" w:styleId="cat-UserDefinedgrp-13rplc-36">
    <w:name w:val="cat-UserDefined grp-13 rplc-36"/>
    <w:basedOn w:val="DefaultParagraphFont"/>
  </w:style>
  <w:style w:type="character" w:customStyle="1" w:styleId="cat-UserDefinedgrp-41rplc-37">
    <w:name w:val="cat-UserDefined grp-41 rplc-37"/>
    <w:basedOn w:val="DefaultParagraphFont"/>
  </w:style>
  <w:style w:type="character" w:customStyle="1" w:styleId="cat-UserDefinedgrp-42rplc-41">
    <w:name w:val="cat-UserDefined grp-42 rplc-41"/>
    <w:basedOn w:val="DefaultParagraphFont"/>
  </w:style>
  <w:style w:type="character" w:customStyle="1" w:styleId="cat-UserDefinedgrp-43rplc-54">
    <w:name w:val="cat-UserDefined grp-4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